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D48" w:rsidRPr="000A51DB" w:rsidRDefault="003F7615" w:rsidP="000A51DB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OBRAVNAVA ŽENSK S TUMORJI V MEDENICI</w:t>
      </w:r>
    </w:p>
    <w:p w:rsidR="00231D48" w:rsidRDefault="00000000">
      <w:r>
        <w:t xml:space="preserve">📍 </w:t>
      </w:r>
      <w:proofErr w:type="spellStart"/>
      <w:r>
        <w:t>Lokacija</w:t>
      </w:r>
      <w:proofErr w:type="spellEnd"/>
      <w:r>
        <w:t xml:space="preserve">: </w:t>
      </w:r>
      <w:proofErr w:type="spellStart"/>
      <w:r w:rsidR="003D7F19">
        <w:t>Onkološki</w:t>
      </w:r>
      <w:proofErr w:type="spellEnd"/>
      <w:r w:rsidR="003D7F19">
        <w:t xml:space="preserve"> </w:t>
      </w:r>
      <w:proofErr w:type="spellStart"/>
      <w:r w:rsidR="003D7F19">
        <w:t>inštitut</w:t>
      </w:r>
      <w:proofErr w:type="spellEnd"/>
      <w:r w:rsidR="003D7F19">
        <w:t xml:space="preserve"> Ljubljana, </w:t>
      </w:r>
      <w:proofErr w:type="spellStart"/>
      <w:r w:rsidR="003D7F19">
        <w:t>predavalnica</w:t>
      </w:r>
      <w:proofErr w:type="spellEnd"/>
      <w:r w:rsidR="003D7F19">
        <w:t xml:space="preserve"> </w:t>
      </w:r>
      <w:proofErr w:type="spellStart"/>
      <w:r w:rsidR="003D7F19">
        <w:t>stavba</w:t>
      </w:r>
      <w:proofErr w:type="spellEnd"/>
      <w:r w:rsidR="003D7F19">
        <w:t xml:space="preserve"> C, </w:t>
      </w:r>
      <w:proofErr w:type="spellStart"/>
      <w:r w:rsidR="003D7F19">
        <w:t>Zaloška</w:t>
      </w:r>
      <w:proofErr w:type="spellEnd"/>
      <w:r w:rsidR="003D7F19">
        <w:t xml:space="preserve"> c. 2, 1000 Ljubljana</w:t>
      </w:r>
    </w:p>
    <w:p w:rsidR="00231D48" w:rsidRDefault="00000000">
      <w:r>
        <w:t xml:space="preserve">📅 Datum: </w:t>
      </w:r>
      <w:r w:rsidR="003D7F19">
        <w:t>26.09.2025</w:t>
      </w:r>
    </w:p>
    <w:p w:rsidR="00231D48" w:rsidRDefault="00000000">
      <w:r>
        <w:t xml:space="preserve">🕢 </w:t>
      </w:r>
      <w:proofErr w:type="spellStart"/>
      <w:r>
        <w:t>Registracija</w:t>
      </w:r>
      <w:proofErr w:type="spellEnd"/>
      <w:r>
        <w:t xml:space="preserve"> </w:t>
      </w:r>
      <w:proofErr w:type="spellStart"/>
      <w:r>
        <w:t>udeležencev</w:t>
      </w:r>
      <w:proofErr w:type="spellEnd"/>
      <w:r>
        <w:t xml:space="preserve">: </w:t>
      </w:r>
      <w:r w:rsidR="00A24452">
        <w:t>7</w:t>
      </w:r>
      <w:r>
        <w:t>:</w:t>
      </w:r>
      <w:r w:rsidR="00A24452">
        <w:t>3</w:t>
      </w:r>
      <w:r>
        <w:t>0 – 8:</w:t>
      </w:r>
      <w:r w:rsidR="00A24452">
        <w:t>15</w:t>
      </w:r>
    </w:p>
    <w:p w:rsidR="00231D48" w:rsidRDefault="00000000">
      <w:r>
        <w:t xml:space="preserve">🎤 </w:t>
      </w:r>
      <w:proofErr w:type="spellStart"/>
      <w:r>
        <w:t>Uvodni</w:t>
      </w:r>
      <w:proofErr w:type="spellEnd"/>
      <w:r>
        <w:t xml:space="preserve"> </w:t>
      </w:r>
      <w:proofErr w:type="spellStart"/>
      <w:r>
        <w:t>nagovor</w:t>
      </w:r>
      <w:proofErr w:type="spellEnd"/>
      <w:r>
        <w:t>: 8:</w:t>
      </w:r>
      <w:r w:rsidR="00F21785">
        <w:t>15</w:t>
      </w:r>
      <w:r>
        <w:t xml:space="preserve"> – 8:</w:t>
      </w:r>
      <w:r w:rsidR="00F21785">
        <w:t>30</w:t>
      </w:r>
    </w:p>
    <w:p w:rsidR="003D7F19" w:rsidRDefault="003D7F19" w:rsidP="003651B7">
      <w:pPr>
        <w:pStyle w:val="Heading1"/>
      </w:pPr>
      <w:r>
        <w:t xml:space="preserve">I. </w:t>
      </w:r>
      <w:r w:rsidR="003651B7">
        <w:t>AMBULANTNA OBRAVNAVA</w:t>
      </w:r>
    </w:p>
    <w:p w:rsidR="008E69BB" w:rsidRDefault="00F21785" w:rsidP="003651B7">
      <w:r>
        <w:t>8:30 – 8:</w:t>
      </w:r>
      <w:r w:rsidR="00881C96">
        <w:t>50</w:t>
      </w:r>
      <w:r>
        <w:t xml:space="preserve"> – </w:t>
      </w:r>
      <w:proofErr w:type="spellStart"/>
      <w:r w:rsidR="003651B7">
        <w:t>Začetna</w:t>
      </w:r>
      <w:proofErr w:type="spellEnd"/>
      <w:r w:rsidR="003651B7">
        <w:t xml:space="preserve"> </w:t>
      </w:r>
      <w:proofErr w:type="spellStart"/>
      <w:r w:rsidR="003651B7">
        <w:t>obravnava</w:t>
      </w:r>
      <w:proofErr w:type="spellEnd"/>
      <w:r w:rsidR="003651B7">
        <w:t xml:space="preserve">, </w:t>
      </w:r>
      <w:proofErr w:type="spellStart"/>
      <w:r w:rsidR="003651B7">
        <w:t>ginekološki</w:t>
      </w:r>
      <w:proofErr w:type="spellEnd"/>
      <w:r w:rsidR="003651B7">
        <w:t xml:space="preserve"> </w:t>
      </w:r>
      <w:proofErr w:type="spellStart"/>
      <w:r w:rsidR="003651B7">
        <w:t>pregled</w:t>
      </w:r>
      <w:proofErr w:type="spellEnd"/>
      <w:r w:rsidR="003651B7">
        <w:t xml:space="preserve"> in </w:t>
      </w:r>
      <w:proofErr w:type="spellStart"/>
      <w:r w:rsidR="003651B7">
        <w:t>ultrazvok</w:t>
      </w:r>
      <w:proofErr w:type="spellEnd"/>
      <w:r w:rsidR="00881C96">
        <w:t xml:space="preserve"> </w:t>
      </w:r>
      <w:r w:rsidR="00881C96">
        <w:t>–</w:t>
      </w:r>
      <w:r w:rsidR="003651B7">
        <w:t xml:space="preserve"> </w:t>
      </w:r>
      <w:proofErr w:type="spellStart"/>
      <w:r w:rsidR="003651B7">
        <w:t>asist</w:t>
      </w:r>
      <w:proofErr w:type="spellEnd"/>
      <w:r w:rsidR="003651B7">
        <w:t xml:space="preserve">. Gregor </w:t>
      </w:r>
      <w:proofErr w:type="spellStart"/>
      <w:r w:rsidR="003651B7">
        <w:t>Vivod</w:t>
      </w:r>
      <w:proofErr w:type="spellEnd"/>
      <w:r>
        <w:t xml:space="preserve"> </w:t>
      </w:r>
    </w:p>
    <w:p w:rsidR="00023F1A" w:rsidRDefault="003651B7" w:rsidP="003651B7">
      <w:r>
        <w:t>8:</w:t>
      </w:r>
      <w:r w:rsidR="00881C96">
        <w:t>50</w:t>
      </w:r>
      <w:r>
        <w:t xml:space="preserve"> </w:t>
      </w:r>
      <w:r w:rsidR="00F21785">
        <w:t>–</w:t>
      </w:r>
      <w:r>
        <w:t xml:space="preserve"> 9:</w:t>
      </w:r>
      <w:r w:rsidR="00881C96">
        <w:t>10</w:t>
      </w:r>
      <w:r>
        <w:t xml:space="preserve"> – </w:t>
      </w:r>
      <w:proofErr w:type="spellStart"/>
      <w:r w:rsidR="00F21785">
        <w:t>Zdravniški</w:t>
      </w:r>
      <w:proofErr w:type="spellEnd"/>
      <w:r w:rsidR="00F21785">
        <w:t xml:space="preserve"> </w:t>
      </w:r>
      <w:proofErr w:type="spellStart"/>
      <w:r w:rsidR="00F21785">
        <w:t>izzivi</w:t>
      </w:r>
      <w:proofErr w:type="spellEnd"/>
      <w:r w:rsidR="00F21785">
        <w:t xml:space="preserve"> </w:t>
      </w:r>
      <w:proofErr w:type="spellStart"/>
      <w:r w:rsidR="00F21785">
        <w:t>pri</w:t>
      </w:r>
      <w:proofErr w:type="spellEnd"/>
      <w:r w:rsidR="00F21785">
        <w:t xml:space="preserve"> </w:t>
      </w:r>
      <w:proofErr w:type="spellStart"/>
      <w:r w:rsidR="00F21785">
        <w:t>kompleksnih</w:t>
      </w:r>
      <w:proofErr w:type="spellEnd"/>
      <w:r w:rsidR="00F21785">
        <w:t xml:space="preserve"> </w:t>
      </w:r>
      <w:proofErr w:type="spellStart"/>
      <w:r w:rsidR="00F21785">
        <w:t>ginekoloških</w:t>
      </w:r>
      <w:proofErr w:type="spellEnd"/>
      <w:r w:rsidR="00F21785">
        <w:t xml:space="preserve"> </w:t>
      </w:r>
      <w:proofErr w:type="spellStart"/>
      <w:r w:rsidR="00F21785">
        <w:t>masah</w:t>
      </w:r>
      <w:proofErr w:type="spellEnd"/>
      <w:r w:rsidR="00F21785">
        <w:t xml:space="preserve">: </w:t>
      </w:r>
      <w:proofErr w:type="spellStart"/>
      <w:r w:rsidR="00F21785">
        <w:t>praksa</w:t>
      </w:r>
      <w:proofErr w:type="spellEnd"/>
      <w:r w:rsidR="00F21785">
        <w:t xml:space="preserve"> MDT – </w:t>
      </w:r>
      <w:proofErr w:type="spellStart"/>
      <w:r w:rsidR="00F21785">
        <w:t>asist</w:t>
      </w:r>
      <w:proofErr w:type="spellEnd"/>
      <w:r w:rsidR="00F21785">
        <w:t xml:space="preserve">. Maja </w:t>
      </w:r>
      <w:proofErr w:type="spellStart"/>
      <w:r w:rsidR="00F21785">
        <w:t>Krajec</w:t>
      </w:r>
      <w:proofErr w:type="spellEnd"/>
      <w:r w:rsidR="00F21785">
        <w:t xml:space="preserve">, Monika </w:t>
      </w:r>
      <w:proofErr w:type="spellStart"/>
      <w:r w:rsidR="00F21785">
        <w:t>Colja</w:t>
      </w:r>
      <w:proofErr w:type="spellEnd"/>
    </w:p>
    <w:p w:rsidR="00023F1A" w:rsidRDefault="00023F1A" w:rsidP="00023F1A">
      <w:pPr>
        <w:pStyle w:val="Heading1"/>
      </w:pPr>
      <w:r>
        <w:t>I</w:t>
      </w:r>
      <w:r w:rsidR="003651B7">
        <w:t>I</w:t>
      </w:r>
      <w:r>
        <w:t>. GINEKOLOŠKA DIAGNOSTIKA IN KLINIČNE STRATEGIJE</w:t>
      </w:r>
    </w:p>
    <w:p w:rsidR="00023F1A" w:rsidRDefault="003651B7">
      <w:r>
        <w:t>9:00 – 9:</w:t>
      </w:r>
      <w:r w:rsidR="00881C96">
        <w:t>20</w:t>
      </w:r>
      <w:r>
        <w:t xml:space="preserve"> – </w:t>
      </w:r>
      <w:proofErr w:type="spellStart"/>
      <w:r>
        <w:t>Napredne</w:t>
      </w:r>
      <w:proofErr w:type="spellEnd"/>
      <w:r>
        <w:t xml:space="preserve"> </w:t>
      </w:r>
      <w:proofErr w:type="spellStart"/>
      <w:r>
        <w:t>ultrazvočne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diferencialni</w:t>
      </w:r>
      <w:proofErr w:type="spellEnd"/>
      <w:r>
        <w:t xml:space="preserve"> </w:t>
      </w:r>
      <w:proofErr w:type="spellStart"/>
      <w:r>
        <w:t>diagnostiki</w:t>
      </w:r>
      <w:proofErr w:type="spellEnd"/>
      <w:r>
        <w:t xml:space="preserve"> </w:t>
      </w:r>
      <w:proofErr w:type="spellStart"/>
      <w:r>
        <w:t>medeničnih</w:t>
      </w:r>
      <w:proofErr w:type="spellEnd"/>
      <w:r>
        <w:t xml:space="preserve"> </w:t>
      </w:r>
      <w:proofErr w:type="spellStart"/>
      <w:r>
        <w:t>tumorjev</w:t>
      </w:r>
      <w:proofErr w:type="spellEnd"/>
      <w:r>
        <w:t xml:space="preserve"> – doc. dr. Vid </w:t>
      </w:r>
      <w:proofErr w:type="spellStart"/>
      <w:r>
        <w:t>Janša</w:t>
      </w:r>
      <w:proofErr w:type="spellEnd"/>
      <w:r>
        <w:t xml:space="preserve">, prim. </w:t>
      </w:r>
      <w:proofErr w:type="spellStart"/>
      <w:r>
        <w:t>Branko</w:t>
      </w:r>
      <w:proofErr w:type="spellEnd"/>
      <w:r>
        <w:t xml:space="preserve"> </w:t>
      </w:r>
      <w:proofErr w:type="spellStart"/>
      <w:r>
        <w:t>Cvjetićanin</w:t>
      </w:r>
      <w:proofErr w:type="spellEnd"/>
    </w:p>
    <w:p w:rsidR="003D7F19" w:rsidRDefault="00000000">
      <w:r>
        <w:t>9:</w:t>
      </w:r>
      <w:r w:rsidR="00881C96">
        <w:t>20</w:t>
      </w:r>
      <w:r>
        <w:t xml:space="preserve"> – 9:</w:t>
      </w:r>
      <w:r w:rsidR="00881C96">
        <w:t>40</w:t>
      </w:r>
      <w:r>
        <w:t xml:space="preserve"> </w:t>
      </w:r>
      <w:r w:rsidR="00F21785">
        <w:t xml:space="preserve">– </w:t>
      </w:r>
      <w:r w:rsidR="00C40408">
        <w:t xml:space="preserve">DIB in </w:t>
      </w:r>
      <w:proofErr w:type="spellStart"/>
      <w:r w:rsidR="00C40408">
        <w:t>l</w:t>
      </w:r>
      <w:r w:rsidR="00F21785">
        <w:t>aparoskopska</w:t>
      </w:r>
      <w:proofErr w:type="spellEnd"/>
      <w:r w:rsidR="00F21785">
        <w:t xml:space="preserve"> </w:t>
      </w:r>
      <w:proofErr w:type="spellStart"/>
      <w:r w:rsidR="00F21785">
        <w:t>biopsija</w:t>
      </w:r>
      <w:proofErr w:type="spellEnd"/>
      <w:r w:rsidR="00F21785">
        <w:t xml:space="preserve"> </w:t>
      </w:r>
      <w:proofErr w:type="spellStart"/>
      <w:r w:rsidR="00F21785">
        <w:t>sumljivih</w:t>
      </w:r>
      <w:proofErr w:type="spellEnd"/>
      <w:r w:rsidR="00F21785">
        <w:t xml:space="preserve"> </w:t>
      </w:r>
      <w:proofErr w:type="spellStart"/>
      <w:r w:rsidR="00F21785">
        <w:t>struktur</w:t>
      </w:r>
      <w:proofErr w:type="spellEnd"/>
      <w:r w:rsidR="00F21785">
        <w:t xml:space="preserve">: </w:t>
      </w:r>
      <w:proofErr w:type="spellStart"/>
      <w:r w:rsidR="00F21785">
        <w:t>indikacije</w:t>
      </w:r>
      <w:proofErr w:type="spellEnd"/>
      <w:r w:rsidR="00F21785">
        <w:t xml:space="preserve"> in </w:t>
      </w:r>
      <w:proofErr w:type="spellStart"/>
      <w:r w:rsidR="00F21785">
        <w:t>pasti</w:t>
      </w:r>
      <w:proofErr w:type="spellEnd"/>
      <w:r w:rsidR="00F21785">
        <w:t xml:space="preserve"> – doc. dr. </w:t>
      </w:r>
      <w:proofErr w:type="spellStart"/>
      <w:r w:rsidR="00F21785">
        <w:t>Sebastjan</w:t>
      </w:r>
      <w:proofErr w:type="spellEnd"/>
      <w:r w:rsidR="00F21785">
        <w:t xml:space="preserve"> Merlo</w:t>
      </w:r>
    </w:p>
    <w:p w:rsidR="00F21785" w:rsidRDefault="00000000">
      <w:r>
        <w:t>9:</w:t>
      </w:r>
      <w:r w:rsidR="00881C96">
        <w:t>40</w:t>
      </w:r>
      <w:r>
        <w:t xml:space="preserve"> – </w:t>
      </w:r>
      <w:r w:rsidR="003651B7">
        <w:t>9</w:t>
      </w:r>
      <w:r>
        <w:t>:</w:t>
      </w:r>
      <w:r w:rsidR="00881C96">
        <w:t>55</w:t>
      </w:r>
      <w:r>
        <w:t xml:space="preserve"> </w:t>
      </w:r>
      <w:r w:rsidR="00F21785">
        <w:t xml:space="preserve">– </w:t>
      </w:r>
      <w:proofErr w:type="spellStart"/>
      <w:r w:rsidR="003651B7">
        <w:t>Tumorji</w:t>
      </w:r>
      <w:proofErr w:type="spellEnd"/>
      <w:r w:rsidR="003651B7">
        <w:t xml:space="preserve"> v </w:t>
      </w:r>
      <w:proofErr w:type="spellStart"/>
      <w:r w:rsidR="003651B7">
        <w:t>nosečnosti</w:t>
      </w:r>
      <w:proofErr w:type="spellEnd"/>
      <w:r w:rsidR="003651B7">
        <w:t xml:space="preserve">: </w:t>
      </w:r>
      <w:proofErr w:type="spellStart"/>
      <w:r w:rsidR="003651B7">
        <w:t>vodenje</w:t>
      </w:r>
      <w:proofErr w:type="spellEnd"/>
      <w:r w:rsidR="003651B7">
        <w:t xml:space="preserve"> </w:t>
      </w:r>
      <w:proofErr w:type="spellStart"/>
      <w:r w:rsidR="003651B7">
        <w:t>na</w:t>
      </w:r>
      <w:proofErr w:type="spellEnd"/>
      <w:r w:rsidR="003651B7">
        <w:t xml:space="preserve"> </w:t>
      </w:r>
      <w:proofErr w:type="spellStart"/>
      <w:r w:rsidR="003651B7">
        <w:t>presečišču</w:t>
      </w:r>
      <w:proofErr w:type="spellEnd"/>
      <w:r w:rsidR="003651B7">
        <w:t xml:space="preserve"> </w:t>
      </w:r>
      <w:proofErr w:type="spellStart"/>
      <w:r w:rsidR="003651B7">
        <w:t>onkologije</w:t>
      </w:r>
      <w:proofErr w:type="spellEnd"/>
      <w:r w:rsidR="003651B7">
        <w:t xml:space="preserve"> in </w:t>
      </w:r>
      <w:proofErr w:type="spellStart"/>
      <w:r w:rsidR="003651B7">
        <w:t>perinatologije</w:t>
      </w:r>
      <w:proofErr w:type="spellEnd"/>
      <w:r w:rsidR="003651B7">
        <w:t xml:space="preserve"> – doc. dr. Renata </w:t>
      </w:r>
      <w:proofErr w:type="spellStart"/>
      <w:r w:rsidR="003651B7">
        <w:t>Košir</w:t>
      </w:r>
      <w:proofErr w:type="spellEnd"/>
      <w:r w:rsidR="003651B7">
        <w:t xml:space="preserve"> </w:t>
      </w:r>
      <w:proofErr w:type="spellStart"/>
      <w:r w:rsidR="003651B7">
        <w:t>Pogačnik</w:t>
      </w:r>
      <w:proofErr w:type="spellEnd"/>
      <w:r w:rsidR="003651B7">
        <w:t xml:space="preserve">, doc. dr. Nina </w:t>
      </w:r>
      <w:proofErr w:type="spellStart"/>
      <w:r w:rsidR="003651B7">
        <w:t>Kovačević</w:t>
      </w:r>
      <w:proofErr w:type="spellEnd"/>
    </w:p>
    <w:p w:rsidR="00231D48" w:rsidRDefault="00000000">
      <w:r>
        <w:t>9:</w:t>
      </w:r>
      <w:r w:rsidR="00881C96">
        <w:t>55</w:t>
      </w:r>
      <w:r>
        <w:t xml:space="preserve"> – </w:t>
      </w:r>
      <w:r w:rsidR="003651B7">
        <w:t>10</w:t>
      </w:r>
      <w:r>
        <w:t>:</w:t>
      </w:r>
      <w:r w:rsidR="00881C96">
        <w:t>15</w:t>
      </w:r>
      <w:r>
        <w:t xml:space="preserve"> </w:t>
      </w:r>
      <w:r w:rsidR="00F21785">
        <w:t xml:space="preserve">– </w:t>
      </w:r>
      <w:proofErr w:type="spellStart"/>
      <w:r w:rsidR="003651B7">
        <w:t>Ginekološki</w:t>
      </w:r>
      <w:proofErr w:type="spellEnd"/>
      <w:r w:rsidR="00C40408">
        <w:t xml:space="preserve"> </w:t>
      </w:r>
      <w:proofErr w:type="spellStart"/>
      <w:r w:rsidR="003651B7">
        <w:t>tumorji</w:t>
      </w:r>
      <w:proofErr w:type="spellEnd"/>
      <w:r w:rsidR="003651B7">
        <w:t xml:space="preserve"> male </w:t>
      </w:r>
      <w:proofErr w:type="spellStart"/>
      <w:r w:rsidR="003651B7">
        <w:t>medenice</w:t>
      </w:r>
      <w:proofErr w:type="spellEnd"/>
      <w:r w:rsidR="003651B7">
        <w:t xml:space="preserve"> – </w:t>
      </w:r>
      <w:proofErr w:type="spellStart"/>
      <w:r w:rsidR="003651B7">
        <w:t>vloga</w:t>
      </w:r>
      <w:proofErr w:type="spellEnd"/>
      <w:r w:rsidR="003651B7">
        <w:t xml:space="preserve"> </w:t>
      </w:r>
      <w:proofErr w:type="spellStart"/>
      <w:r w:rsidR="003651B7">
        <w:t>centralizirane</w:t>
      </w:r>
      <w:proofErr w:type="spellEnd"/>
      <w:r w:rsidR="003651B7">
        <w:t xml:space="preserve"> </w:t>
      </w:r>
      <w:proofErr w:type="spellStart"/>
      <w:r w:rsidR="003651B7">
        <w:t>obravnave</w:t>
      </w:r>
      <w:proofErr w:type="spellEnd"/>
      <w:r w:rsidR="003651B7">
        <w:t xml:space="preserve"> – </w:t>
      </w:r>
      <w:r w:rsidR="007346C3">
        <w:t>doc</w:t>
      </w:r>
      <w:r w:rsidR="003651B7">
        <w:t xml:space="preserve">. dr. </w:t>
      </w:r>
      <w:proofErr w:type="spellStart"/>
      <w:r w:rsidR="00764F5D">
        <w:t>Andraž</w:t>
      </w:r>
      <w:proofErr w:type="spellEnd"/>
      <w:r w:rsidR="00764F5D">
        <w:t xml:space="preserve"> </w:t>
      </w:r>
      <w:proofErr w:type="spellStart"/>
      <w:r w:rsidR="00764F5D">
        <w:t>Dovnik</w:t>
      </w:r>
      <w:proofErr w:type="spellEnd"/>
    </w:p>
    <w:p w:rsidR="00F21785" w:rsidRDefault="00000000" w:rsidP="00F21785">
      <w:r>
        <w:t>10:</w:t>
      </w:r>
      <w:r w:rsidR="00023797">
        <w:t>15</w:t>
      </w:r>
      <w:r>
        <w:t xml:space="preserve"> – 10:</w:t>
      </w:r>
      <w:r w:rsidR="00023797">
        <w:t>30</w:t>
      </w:r>
      <w:r>
        <w:t xml:space="preserve"> </w:t>
      </w:r>
      <w:r w:rsidR="00F21785">
        <w:t xml:space="preserve">– </w:t>
      </w:r>
      <w:proofErr w:type="spellStart"/>
      <w:r w:rsidR="00F21785">
        <w:t>Molekularno-</w:t>
      </w:r>
      <w:r w:rsidR="005E6C1C">
        <w:t>genetska</w:t>
      </w:r>
      <w:proofErr w:type="spellEnd"/>
      <w:r w:rsidR="005E6C1C">
        <w:t xml:space="preserve"> </w:t>
      </w:r>
      <w:proofErr w:type="spellStart"/>
      <w:r w:rsidR="005E6C1C">
        <w:t>analiza</w:t>
      </w:r>
      <w:proofErr w:type="spellEnd"/>
      <w:r w:rsidR="00F21785">
        <w:t xml:space="preserve"> </w:t>
      </w:r>
      <w:proofErr w:type="spellStart"/>
      <w:r w:rsidR="005E6C1C">
        <w:t>tumorjev</w:t>
      </w:r>
      <w:proofErr w:type="spellEnd"/>
      <w:r w:rsidR="005E6C1C">
        <w:t xml:space="preserve"> </w:t>
      </w:r>
      <w:proofErr w:type="spellStart"/>
      <w:r w:rsidR="005E6C1C">
        <w:t>pri</w:t>
      </w:r>
      <w:proofErr w:type="spellEnd"/>
      <w:r w:rsidR="005E6C1C">
        <w:t xml:space="preserve"> </w:t>
      </w:r>
      <w:proofErr w:type="spellStart"/>
      <w:r w:rsidR="005E6C1C">
        <w:t>ginekoloških</w:t>
      </w:r>
      <w:proofErr w:type="spellEnd"/>
      <w:r w:rsidR="005E6C1C">
        <w:t xml:space="preserve"> </w:t>
      </w:r>
      <w:proofErr w:type="spellStart"/>
      <w:r w:rsidR="005E6C1C">
        <w:t>rakih</w:t>
      </w:r>
      <w:proofErr w:type="spellEnd"/>
      <w:r w:rsidR="00F21785">
        <w:t xml:space="preserve"> – dr. Vida </w:t>
      </w:r>
      <w:proofErr w:type="spellStart"/>
      <w:r w:rsidR="00F21785">
        <w:t>Stegel</w:t>
      </w:r>
      <w:proofErr w:type="spellEnd"/>
    </w:p>
    <w:p w:rsidR="00231D48" w:rsidRDefault="00000000" w:rsidP="00F21785">
      <w:pPr>
        <w:pBdr>
          <w:top w:val="single" w:sz="6" w:space="1" w:color="auto"/>
          <w:bottom w:val="single" w:sz="6" w:space="1" w:color="auto"/>
        </w:pBdr>
      </w:pPr>
      <w:r>
        <w:t>10:</w:t>
      </w:r>
      <w:r w:rsidR="00023797">
        <w:t>30</w:t>
      </w:r>
      <w:r>
        <w:t xml:space="preserve"> – 1</w:t>
      </w:r>
      <w:r w:rsidR="00023797">
        <w:t>1</w:t>
      </w:r>
      <w:r>
        <w:t>:</w:t>
      </w:r>
      <w:r w:rsidR="00023797">
        <w:t>00</w:t>
      </w:r>
      <w:r>
        <w:t xml:space="preserve"> – ☕ </w:t>
      </w:r>
      <w:proofErr w:type="spellStart"/>
      <w:r>
        <w:t>Odmor</w:t>
      </w:r>
      <w:proofErr w:type="spellEnd"/>
      <w:r>
        <w:t xml:space="preserve"> za </w:t>
      </w:r>
      <w:proofErr w:type="spellStart"/>
      <w:r>
        <w:t>kavo</w:t>
      </w:r>
      <w:proofErr w:type="spellEnd"/>
    </w:p>
    <w:p w:rsidR="003D7F19" w:rsidRDefault="003D7F19" w:rsidP="003D7F19">
      <w:pPr>
        <w:pStyle w:val="Heading1"/>
      </w:pPr>
      <w:r>
        <w:t>II</w:t>
      </w:r>
      <w:r w:rsidR="003651B7">
        <w:t>I</w:t>
      </w:r>
      <w:r>
        <w:t xml:space="preserve">. </w:t>
      </w:r>
      <w:r w:rsidR="00F21785">
        <w:t xml:space="preserve">KIRURŠKA IN </w:t>
      </w:r>
      <w:r>
        <w:t xml:space="preserve">UROLOŠKA OBRAVNAVA </w:t>
      </w:r>
      <w:r w:rsidR="00F21785">
        <w:t>PRI OBSEŽNIH MEDENIČNIH TUMORJIH</w:t>
      </w:r>
    </w:p>
    <w:p w:rsidR="00023797" w:rsidRDefault="00000000">
      <w:r>
        <w:t>1</w:t>
      </w:r>
      <w:r w:rsidR="00023797">
        <w:t>1</w:t>
      </w:r>
      <w:r>
        <w:t>:</w:t>
      </w:r>
      <w:r w:rsidR="00023797">
        <w:t>00</w:t>
      </w:r>
      <w:r>
        <w:t xml:space="preserve"> – 11:</w:t>
      </w:r>
      <w:r w:rsidR="00023797">
        <w:t>15</w:t>
      </w:r>
      <w:r>
        <w:t xml:space="preserve"> – </w:t>
      </w:r>
      <w:proofErr w:type="spellStart"/>
      <w:r w:rsidR="00F10D86">
        <w:t>Diagnostični</w:t>
      </w:r>
      <w:proofErr w:type="spellEnd"/>
      <w:r w:rsidR="00F10D86">
        <w:t xml:space="preserve"> </w:t>
      </w:r>
      <w:proofErr w:type="spellStart"/>
      <w:r w:rsidR="00F10D86">
        <w:t>pristopi</w:t>
      </w:r>
      <w:proofErr w:type="spellEnd"/>
      <w:r w:rsidR="00F10D86">
        <w:t xml:space="preserve"> v </w:t>
      </w:r>
      <w:proofErr w:type="spellStart"/>
      <w:r w:rsidR="00F10D86">
        <w:t>urologiji</w:t>
      </w:r>
      <w:proofErr w:type="spellEnd"/>
      <w:r w:rsidR="00F10D86">
        <w:t xml:space="preserve"> </w:t>
      </w:r>
      <w:proofErr w:type="spellStart"/>
      <w:r w:rsidR="00F10D86">
        <w:t>pri</w:t>
      </w:r>
      <w:proofErr w:type="spellEnd"/>
      <w:r w:rsidR="00F10D86">
        <w:t xml:space="preserve"> </w:t>
      </w:r>
      <w:proofErr w:type="spellStart"/>
      <w:r w:rsidR="00F10D86">
        <w:t>obravnavi</w:t>
      </w:r>
      <w:proofErr w:type="spellEnd"/>
      <w:r w:rsidR="00F10D86">
        <w:t xml:space="preserve"> </w:t>
      </w:r>
      <w:proofErr w:type="spellStart"/>
      <w:r w:rsidR="00F10D86">
        <w:t>medeničnih</w:t>
      </w:r>
      <w:proofErr w:type="spellEnd"/>
      <w:r w:rsidR="00F10D86">
        <w:t xml:space="preserve"> </w:t>
      </w:r>
      <w:proofErr w:type="spellStart"/>
      <w:r w:rsidR="00F10D86">
        <w:t>tumorjev</w:t>
      </w:r>
      <w:proofErr w:type="spellEnd"/>
      <w:r w:rsidR="00023797">
        <w:t xml:space="preserve"> – </w:t>
      </w:r>
      <w:proofErr w:type="spellStart"/>
      <w:r w:rsidR="00023797">
        <w:t>Andrejc</w:t>
      </w:r>
      <w:proofErr w:type="spellEnd"/>
      <w:r w:rsidR="00023797">
        <w:t xml:space="preserve"> </w:t>
      </w:r>
      <w:proofErr w:type="spellStart"/>
      <w:r w:rsidR="00023797">
        <w:t>Hribernik</w:t>
      </w:r>
      <w:proofErr w:type="spellEnd"/>
      <w:r w:rsidR="00023797">
        <w:t xml:space="preserve"> </w:t>
      </w:r>
    </w:p>
    <w:p w:rsidR="00231D48" w:rsidRDefault="00000000">
      <w:r>
        <w:t>11:</w:t>
      </w:r>
      <w:r w:rsidR="00023797">
        <w:t>15</w:t>
      </w:r>
      <w:r>
        <w:t xml:space="preserve"> – 11:</w:t>
      </w:r>
      <w:r w:rsidR="00023797">
        <w:t>30</w:t>
      </w:r>
      <w:r>
        <w:t xml:space="preserve"> – </w:t>
      </w:r>
      <w:proofErr w:type="spellStart"/>
      <w:r w:rsidR="00023797">
        <w:t>Vloga</w:t>
      </w:r>
      <w:proofErr w:type="spellEnd"/>
      <w:r w:rsidR="00023797">
        <w:t xml:space="preserve"> </w:t>
      </w:r>
      <w:proofErr w:type="spellStart"/>
      <w:r w:rsidR="00023797">
        <w:t>urologa</w:t>
      </w:r>
      <w:proofErr w:type="spellEnd"/>
      <w:r w:rsidR="00023797">
        <w:t xml:space="preserve"> </w:t>
      </w:r>
      <w:proofErr w:type="spellStart"/>
      <w:r w:rsidR="00023797">
        <w:t>pri</w:t>
      </w:r>
      <w:proofErr w:type="spellEnd"/>
      <w:r w:rsidR="00023797">
        <w:t xml:space="preserve"> </w:t>
      </w:r>
      <w:proofErr w:type="spellStart"/>
      <w:r w:rsidR="00023797">
        <w:t>radikalnih</w:t>
      </w:r>
      <w:proofErr w:type="spellEnd"/>
      <w:r w:rsidR="00023797">
        <w:t xml:space="preserve"> </w:t>
      </w:r>
      <w:proofErr w:type="spellStart"/>
      <w:r w:rsidR="00023797">
        <w:t>operativnih</w:t>
      </w:r>
      <w:proofErr w:type="spellEnd"/>
      <w:r w:rsidR="00023797">
        <w:t xml:space="preserve"> </w:t>
      </w:r>
      <w:proofErr w:type="spellStart"/>
      <w:r w:rsidR="00023797">
        <w:t>posegih</w:t>
      </w:r>
      <w:proofErr w:type="spellEnd"/>
      <w:r w:rsidR="00023797">
        <w:t xml:space="preserve"> – Miha </w:t>
      </w:r>
      <w:proofErr w:type="spellStart"/>
      <w:r w:rsidR="00023797">
        <w:t>Pukl</w:t>
      </w:r>
      <w:proofErr w:type="spellEnd"/>
    </w:p>
    <w:p w:rsidR="00231D48" w:rsidRDefault="00000000">
      <w:r>
        <w:lastRenderedPageBreak/>
        <w:t>11:</w:t>
      </w:r>
      <w:r w:rsidR="00023797">
        <w:t>30</w:t>
      </w:r>
      <w:r>
        <w:t xml:space="preserve"> – 11:</w:t>
      </w:r>
      <w:r w:rsidR="00023797">
        <w:t>45</w:t>
      </w:r>
      <w:r>
        <w:t xml:space="preserve"> – </w:t>
      </w:r>
      <w:proofErr w:type="spellStart"/>
      <w:r>
        <w:t>Radikalna</w:t>
      </w:r>
      <w:proofErr w:type="spellEnd"/>
      <w:r>
        <w:t xml:space="preserve"> </w:t>
      </w:r>
      <w:proofErr w:type="spellStart"/>
      <w:r>
        <w:t>resekcija</w:t>
      </w:r>
      <w:proofErr w:type="spellEnd"/>
      <w:r>
        <w:t xml:space="preserve"> </w:t>
      </w:r>
      <w:proofErr w:type="spellStart"/>
      <w:r>
        <w:t>multiorganskih</w:t>
      </w:r>
      <w:proofErr w:type="spellEnd"/>
      <w:r>
        <w:t xml:space="preserve"> </w:t>
      </w:r>
      <w:proofErr w:type="spellStart"/>
      <w:r>
        <w:t>medeničnih</w:t>
      </w:r>
      <w:proofErr w:type="spellEnd"/>
      <w:r>
        <w:t xml:space="preserve"> </w:t>
      </w:r>
      <w:proofErr w:type="spellStart"/>
      <w:r>
        <w:t>tumorjev</w:t>
      </w:r>
      <w:proofErr w:type="spellEnd"/>
      <w:r>
        <w:t xml:space="preserve">: </w:t>
      </w:r>
      <w:proofErr w:type="spellStart"/>
      <w:r>
        <w:t>kirurška</w:t>
      </w:r>
      <w:proofErr w:type="spellEnd"/>
      <w:r>
        <w:t xml:space="preserve"> </w:t>
      </w:r>
      <w:proofErr w:type="spellStart"/>
      <w:r>
        <w:t>tveganja</w:t>
      </w:r>
      <w:proofErr w:type="spellEnd"/>
      <w:r w:rsidR="007D7D27">
        <w:t xml:space="preserve"> </w:t>
      </w:r>
      <w:r>
        <w:t xml:space="preserve">– </w:t>
      </w:r>
      <w:proofErr w:type="spellStart"/>
      <w:r w:rsidR="00031EE5">
        <w:t>asist</w:t>
      </w:r>
      <w:proofErr w:type="spellEnd"/>
      <w:r w:rsidR="00031EE5">
        <w:t xml:space="preserve">. </w:t>
      </w:r>
      <w:r w:rsidR="003D7F19">
        <w:t xml:space="preserve">dr. </w:t>
      </w:r>
      <w:r w:rsidR="007D7D27">
        <w:t xml:space="preserve">Jan </w:t>
      </w:r>
      <w:proofErr w:type="spellStart"/>
      <w:r w:rsidR="007D7D27">
        <w:t>Žmuc</w:t>
      </w:r>
      <w:proofErr w:type="spellEnd"/>
    </w:p>
    <w:p w:rsidR="00231D48" w:rsidRDefault="00000000">
      <w:r>
        <w:t>11:</w:t>
      </w:r>
      <w:r w:rsidR="00F10D86">
        <w:t>45</w:t>
      </w:r>
      <w:r>
        <w:t xml:space="preserve"> – 1</w:t>
      </w:r>
      <w:r w:rsidR="00F10D86">
        <w:t>2</w:t>
      </w:r>
      <w:r>
        <w:t>:</w:t>
      </w:r>
      <w:r w:rsidR="00F10D86">
        <w:t>0</w:t>
      </w:r>
      <w:r>
        <w:t xml:space="preserve"> – </w:t>
      </w:r>
      <w:proofErr w:type="spellStart"/>
      <w:r>
        <w:t>Rekonstrukcija</w:t>
      </w:r>
      <w:proofErr w:type="spellEnd"/>
      <w:r>
        <w:t xml:space="preserve"> </w:t>
      </w:r>
      <w:proofErr w:type="spellStart"/>
      <w:r>
        <w:t>medeničnega</w:t>
      </w:r>
      <w:proofErr w:type="spellEnd"/>
      <w:r>
        <w:t xml:space="preserve"> </w:t>
      </w:r>
      <w:proofErr w:type="spellStart"/>
      <w:r>
        <w:t>dna</w:t>
      </w:r>
      <w:proofErr w:type="spellEnd"/>
      <w:r>
        <w:t xml:space="preserve"> po </w:t>
      </w:r>
      <w:proofErr w:type="spellStart"/>
      <w:r>
        <w:t>onkoloških</w:t>
      </w:r>
      <w:proofErr w:type="spellEnd"/>
      <w:r>
        <w:t xml:space="preserve"> </w:t>
      </w:r>
      <w:proofErr w:type="spellStart"/>
      <w:r>
        <w:t>resekcijah</w:t>
      </w:r>
      <w:proofErr w:type="spellEnd"/>
      <w:r>
        <w:t xml:space="preserve"> – </w:t>
      </w:r>
      <w:r w:rsidR="00C40408">
        <w:t xml:space="preserve">dr. </w:t>
      </w:r>
      <w:r w:rsidR="00E950A7">
        <w:t>Andrej Lapoša</w:t>
      </w:r>
    </w:p>
    <w:p w:rsidR="00231D48" w:rsidRDefault="00000000">
      <w:r>
        <w:t>1</w:t>
      </w:r>
      <w:r w:rsidR="00F10D86">
        <w:t>2</w:t>
      </w:r>
      <w:r>
        <w:t>:</w:t>
      </w:r>
      <w:r w:rsidR="00F10D86">
        <w:t>00</w:t>
      </w:r>
      <w:r>
        <w:t xml:space="preserve"> – 12:</w:t>
      </w:r>
      <w:r w:rsidR="00F10D86">
        <w:t>15</w:t>
      </w:r>
      <w:r>
        <w:t xml:space="preserve"> – </w:t>
      </w:r>
      <w:proofErr w:type="spellStart"/>
      <w:r>
        <w:t>Laparoskopska</w:t>
      </w:r>
      <w:proofErr w:type="spellEnd"/>
      <w:r>
        <w:t xml:space="preserve"> in </w:t>
      </w:r>
      <w:proofErr w:type="spellStart"/>
      <w:r>
        <w:t>robotska</w:t>
      </w:r>
      <w:proofErr w:type="spellEnd"/>
      <w:r>
        <w:t xml:space="preserve"> </w:t>
      </w:r>
      <w:proofErr w:type="spellStart"/>
      <w:r>
        <w:t>radikalna</w:t>
      </w:r>
      <w:proofErr w:type="spellEnd"/>
      <w:r>
        <w:t xml:space="preserve"> kirurgija: standard ali izjema? – </w:t>
      </w:r>
      <w:r w:rsidR="00C40408">
        <w:t xml:space="preserve">dr. </w:t>
      </w:r>
      <w:r w:rsidR="003D7F19">
        <w:t xml:space="preserve">Vid </w:t>
      </w:r>
      <w:proofErr w:type="spellStart"/>
      <w:r w:rsidR="003D7F19">
        <w:t>Fikfak</w:t>
      </w:r>
      <w:proofErr w:type="spellEnd"/>
    </w:p>
    <w:p w:rsidR="00231D48" w:rsidRDefault="00000000">
      <w:r>
        <w:t xml:space="preserve">12:15 – 12:30 – 💬 </w:t>
      </w:r>
      <w:proofErr w:type="spellStart"/>
      <w:r w:rsidR="00F21785">
        <w:t>Razprava</w:t>
      </w:r>
      <w:proofErr w:type="spellEnd"/>
    </w:p>
    <w:p w:rsidR="00231D48" w:rsidRDefault="00000000" w:rsidP="00F21785">
      <w:pPr>
        <w:pBdr>
          <w:top w:val="single" w:sz="6" w:space="1" w:color="auto"/>
          <w:bottom w:val="single" w:sz="6" w:space="1" w:color="auto"/>
        </w:pBdr>
      </w:pPr>
      <w:r>
        <w:t>12:30 – 13:30 – 🍽️ Odmor za kosilo</w:t>
      </w:r>
    </w:p>
    <w:p w:rsidR="003D7F19" w:rsidRDefault="003D7F19" w:rsidP="003D7F19">
      <w:pPr>
        <w:pStyle w:val="Heading1"/>
      </w:pPr>
      <w:r>
        <w:t>IV. SISTEMSKO</w:t>
      </w:r>
      <w:r w:rsidR="009141D3">
        <w:t xml:space="preserve"> </w:t>
      </w:r>
      <w:r w:rsidR="00161AEA">
        <w:t xml:space="preserve">ZDRAVLJENJE </w:t>
      </w:r>
      <w:r w:rsidR="00F21785">
        <w:t xml:space="preserve">in </w:t>
      </w:r>
      <w:r w:rsidR="00161AEA">
        <w:t xml:space="preserve">PREHRANSKA PODPORA </w:t>
      </w:r>
      <w:r w:rsidR="00F21785">
        <w:t>BOLNIKA</w:t>
      </w:r>
    </w:p>
    <w:p w:rsidR="003B1ECC" w:rsidRDefault="00000000">
      <w:r>
        <w:t xml:space="preserve">13:30 – 13:45 – </w:t>
      </w:r>
      <w:proofErr w:type="spellStart"/>
      <w:r>
        <w:t>Sodobni</w:t>
      </w:r>
      <w:proofErr w:type="spellEnd"/>
      <w:r>
        <w:t xml:space="preserve"> </w:t>
      </w:r>
      <w:proofErr w:type="spellStart"/>
      <w:r>
        <w:t>onkološki</w:t>
      </w:r>
      <w:proofErr w:type="spellEnd"/>
      <w:r>
        <w:t xml:space="preserve"> </w:t>
      </w:r>
      <w:proofErr w:type="spellStart"/>
      <w:r>
        <w:t>algoritmi</w:t>
      </w:r>
      <w:proofErr w:type="spellEnd"/>
      <w:r>
        <w:t xml:space="preserve"> za </w:t>
      </w:r>
      <w:proofErr w:type="spellStart"/>
      <w:r>
        <w:t>medenične</w:t>
      </w:r>
      <w:proofErr w:type="spellEnd"/>
      <w:r>
        <w:t xml:space="preserve"> </w:t>
      </w:r>
      <w:proofErr w:type="spellStart"/>
      <w:r>
        <w:t>tumorje</w:t>
      </w:r>
      <w:proofErr w:type="spellEnd"/>
      <w:r>
        <w:t xml:space="preserve"> – </w:t>
      </w:r>
      <w:r w:rsidR="00AE296B">
        <w:t xml:space="preserve">Maja </w:t>
      </w:r>
      <w:proofErr w:type="spellStart"/>
      <w:r w:rsidR="00AE296B">
        <w:t>Ravni</w:t>
      </w:r>
      <w:r w:rsidR="001868FF">
        <w:t>k</w:t>
      </w:r>
      <w:proofErr w:type="spellEnd"/>
      <w:r w:rsidR="001868FF">
        <w:t xml:space="preserve">, Luka </w:t>
      </w:r>
      <w:proofErr w:type="spellStart"/>
      <w:r w:rsidR="001868FF">
        <w:t>Čavka</w:t>
      </w:r>
      <w:proofErr w:type="spellEnd"/>
    </w:p>
    <w:p w:rsidR="009141D3" w:rsidRDefault="00000000">
      <w:r>
        <w:t>13:45 – 14:00 –</w:t>
      </w:r>
      <w:r w:rsidR="009141D3">
        <w:t xml:space="preserve"> </w:t>
      </w:r>
      <w:proofErr w:type="spellStart"/>
      <w:r w:rsidR="00577A73">
        <w:t>Sistemsko</w:t>
      </w:r>
      <w:proofErr w:type="spellEnd"/>
      <w:r w:rsidR="00577A73">
        <w:t xml:space="preserve"> </w:t>
      </w:r>
      <w:proofErr w:type="spellStart"/>
      <w:r w:rsidR="00577A73">
        <w:t>zdravljenje</w:t>
      </w:r>
      <w:proofErr w:type="spellEnd"/>
      <w:r w:rsidR="00577A73">
        <w:t xml:space="preserve"> </w:t>
      </w:r>
      <w:proofErr w:type="spellStart"/>
      <w:r w:rsidR="00577A73">
        <w:t>metastatskih</w:t>
      </w:r>
      <w:proofErr w:type="spellEnd"/>
      <w:r w:rsidR="00577A73">
        <w:t xml:space="preserve"> </w:t>
      </w:r>
      <w:proofErr w:type="spellStart"/>
      <w:r w:rsidR="00577A73">
        <w:t>ginekoloških</w:t>
      </w:r>
      <w:proofErr w:type="spellEnd"/>
      <w:r w:rsidR="00577A73">
        <w:t xml:space="preserve"> </w:t>
      </w:r>
      <w:proofErr w:type="spellStart"/>
      <w:r w:rsidR="00577A73">
        <w:t>obolenj</w:t>
      </w:r>
      <w:proofErr w:type="spellEnd"/>
      <w:r w:rsidR="00161AEA">
        <w:t xml:space="preserve"> </w:t>
      </w:r>
      <w:r w:rsidR="00577A73">
        <w:t xml:space="preserve">– </w:t>
      </w:r>
      <w:r w:rsidR="001868FF">
        <w:t xml:space="preserve">Luka </w:t>
      </w:r>
      <w:proofErr w:type="spellStart"/>
      <w:r w:rsidR="001868FF">
        <w:t>Čavka</w:t>
      </w:r>
      <w:proofErr w:type="spellEnd"/>
      <w:r w:rsidR="001868FF">
        <w:t xml:space="preserve">, </w:t>
      </w:r>
      <w:r w:rsidR="00577A73">
        <w:t xml:space="preserve">Maja </w:t>
      </w:r>
      <w:proofErr w:type="spellStart"/>
      <w:r w:rsidR="00577A73">
        <w:t>Ravnik</w:t>
      </w:r>
      <w:proofErr w:type="spellEnd"/>
      <w:r w:rsidR="008171B7">
        <w:t xml:space="preserve"> </w:t>
      </w:r>
      <w:proofErr w:type="spellStart"/>
      <w:r w:rsidR="008171B7">
        <w:t>specializant</w:t>
      </w:r>
      <w:proofErr w:type="spellEnd"/>
    </w:p>
    <w:p w:rsidR="00231D48" w:rsidRDefault="00000000">
      <w:r>
        <w:t xml:space="preserve">14:00 – 14:15 – </w:t>
      </w:r>
      <w:proofErr w:type="spellStart"/>
      <w:r>
        <w:t>Multimodalni</w:t>
      </w:r>
      <w:proofErr w:type="spellEnd"/>
      <w:r>
        <w:t xml:space="preserve"> </w:t>
      </w:r>
      <w:proofErr w:type="spellStart"/>
      <w:r>
        <w:t>pristop</w:t>
      </w:r>
      <w:proofErr w:type="spellEnd"/>
      <w:r>
        <w:t xml:space="preserve">: </w:t>
      </w:r>
      <w:proofErr w:type="spellStart"/>
      <w:r>
        <w:t>časovna</w:t>
      </w:r>
      <w:proofErr w:type="spellEnd"/>
      <w:r>
        <w:t xml:space="preserve"> </w:t>
      </w:r>
      <w:proofErr w:type="spellStart"/>
      <w:r>
        <w:t>uskladitev</w:t>
      </w:r>
      <w:proofErr w:type="spellEnd"/>
      <w:r>
        <w:t xml:space="preserve"> </w:t>
      </w:r>
      <w:proofErr w:type="spellStart"/>
      <w:r>
        <w:t>kirurgije</w:t>
      </w:r>
      <w:proofErr w:type="spellEnd"/>
      <w:r>
        <w:t xml:space="preserve">, </w:t>
      </w:r>
      <w:proofErr w:type="spellStart"/>
      <w:r>
        <w:t>obsevanja</w:t>
      </w:r>
      <w:proofErr w:type="spellEnd"/>
      <w:r>
        <w:t xml:space="preserve"> in </w:t>
      </w:r>
      <w:proofErr w:type="spellStart"/>
      <w:r>
        <w:t>sistemske</w:t>
      </w:r>
      <w:proofErr w:type="spellEnd"/>
      <w:r>
        <w:t xml:space="preserve"> </w:t>
      </w:r>
      <w:proofErr w:type="spellStart"/>
      <w:r>
        <w:t>terapije</w:t>
      </w:r>
      <w:proofErr w:type="spellEnd"/>
      <w:r>
        <w:t xml:space="preserve"> </w:t>
      </w:r>
      <w:proofErr w:type="gramStart"/>
      <w:r>
        <w:t xml:space="preserve">– </w:t>
      </w:r>
      <w:r w:rsidR="001868FF">
        <w:t xml:space="preserve"> mag.</w:t>
      </w:r>
      <w:proofErr w:type="gramEnd"/>
      <w:r w:rsidR="001868FF">
        <w:t xml:space="preserve"> Sonja Kram</w:t>
      </w:r>
      <w:r w:rsidR="00881C96">
        <w:t>er</w:t>
      </w:r>
    </w:p>
    <w:p w:rsidR="00231D48" w:rsidRDefault="00000000">
      <w:r>
        <w:t xml:space="preserve">14:15 – 14:30 – </w:t>
      </w:r>
      <w:proofErr w:type="spellStart"/>
      <w:r>
        <w:t>Individualizirana</w:t>
      </w:r>
      <w:proofErr w:type="spellEnd"/>
      <w:r>
        <w:t xml:space="preserve"> </w:t>
      </w:r>
      <w:proofErr w:type="spellStart"/>
      <w:r>
        <w:t>prehranska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obsežnih</w:t>
      </w:r>
      <w:proofErr w:type="spellEnd"/>
      <w:r>
        <w:t xml:space="preserve"> </w:t>
      </w:r>
      <w:proofErr w:type="spellStart"/>
      <w:r w:rsidR="00C40408">
        <w:t>kirurških</w:t>
      </w:r>
      <w:proofErr w:type="spellEnd"/>
      <w:r w:rsidR="00C40408">
        <w:t xml:space="preserve"> </w:t>
      </w:r>
      <w:proofErr w:type="spellStart"/>
      <w:r>
        <w:t>resekcijah</w:t>
      </w:r>
      <w:proofErr w:type="spellEnd"/>
      <w:r>
        <w:t xml:space="preserve"> – </w:t>
      </w:r>
      <w:r w:rsidR="00C40408">
        <w:t>Katja</w:t>
      </w:r>
      <w:r w:rsidR="003B1ECC">
        <w:t xml:space="preserve"> </w:t>
      </w:r>
      <w:proofErr w:type="spellStart"/>
      <w:r w:rsidR="003B1ECC">
        <w:t>Kogovšek</w:t>
      </w:r>
      <w:proofErr w:type="spellEnd"/>
    </w:p>
    <w:p w:rsidR="00231D48" w:rsidRDefault="00000000">
      <w:r>
        <w:t>14:</w:t>
      </w:r>
      <w:r w:rsidR="00325B82">
        <w:t>30</w:t>
      </w:r>
      <w:r>
        <w:t xml:space="preserve"> – 1</w:t>
      </w:r>
      <w:r w:rsidR="00325B82">
        <w:t>4</w:t>
      </w:r>
      <w:r>
        <w:t>:</w:t>
      </w:r>
      <w:r w:rsidR="00325B82">
        <w:t>45</w:t>
      </w:r>
      <w:r>
        <w:t xml:space="preserve"> – 💬 </w:t>
      </w:r>
      <w:proofErr w:type="spellStart"/>
      <w:r w:rsidR="00F21785">
        <w:t>Razprava</w:t>
      </w:r>
      <w:proofErr w:type="spellEnd"/>
      <w:r w:rsidR="003B1ECC">
        <w:t xml:space="preserve"> in </w:t>
      </w:r>
      <w:proofErr w:type="spellStart"/>
      <w:r w:rsidR="003B1ECC">
        <w:t>zaključek</w:t>
      </w:r>
      <w:proofErr w:type="spellEnd"/>
      <w:r w:rsidR="003B1ECC">
        <w:t xml:space="preserve"> </w:t>
      </w:r>
      <w:proofErr w:type="spellStart"/>
      <w:r w:rsidR="003B1ECC">
        <w:t>šole</w:t>
      </w:r>
      <w:proofErr w:type="spellEnd"/>
    </w:p>
    <w:p w:rsidR="00231D48" w:rsidRDefault="00231D48"/>
    <w:sectPr w:rsidR="00231D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6907384">
    <w:abstractNumId w:val="8"/>
  </w:num>
  <w:num w:numId="2" w16cid:durableId="1815757962">
    <w:abstractNumId w:val="6"/>
  </w:num>
  <w:num w:numId="3" w16cid:durableId="897126346">
    <w:abstractNumId w:val="5"/>
  </w:num>
  <w:num w:numId="4" w16cid:durableId="1647392361">
    <w:abstractNumId w:val="4"/>
  </w:num>
  <w:num w:numId="5" w16cid:durableId="1340347383">
    <w:abstractNumId w:val="7"/>
  </w:num>
  <w:num w:numId="6" w16cid:durableId="1920865242">
    <w:abstractNumId w:val="3"/>
  </w:num>
  <w:num w:numId="7" w16cid:durableId="1886332111">
    <w:abstractNumId w:val="2"/>
  </w:num>
  <w:num w:numId="8" w16cid:durableId="242957126">
    <w:abstractNumId w:val="1"/>
  </w:num>
  <w:num w:numId="9" w16cid:durableId="19674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797"/>
    <w:rsid w:val="00023F1A"/>
    <w:rsid w:val="00031EE5"/>
    <w:rsid w:val="00034616"/>
    <w:rsid w:val="0006063C"/>
    <w:rsid w:val="000A51DB"/>
    <w:rsid w:val="0015074B"/>
    <w:rsid w:val="00161AEA"/>
    <w:rsid w:val="001868FF"/>
    <w:rsid w:val="00210D42"/>
    <w:rsid w:val="00231D48"/>
    <w:rsid w:val="0029639D"/>
    <w:rsid w:val="00325B82"/>
    <w:rsid w:val="00326F90"/>
    <w:rsid w:val="003651B7"/>
    <w:rsid w:val="003B1ECC"/>
    <w:rsid w:val="003D7F19"/>
    <w:rsid w:val="003F7615"/>
    <w:rsid w:val="00577A73"/>
    <w:rsid w:val="005E6C1C"/>
    <w:rsid w:val="00654F55"/>
    <w:rsid w:val="007346C3"/>
    <w:rsid w:val="00764F5D"/>
    <w:rsid w:val="007D7D27"/>
    <w:rsid w:val="008171B7"/>
    <w:rsid w:val="00881C96"/>
    <w:rsid w:val="008E69BB"/>
    <w:rsid w:val="009141D3"/>
    <w:rsid w:val="00A24452"/>
    <w:rsid w:val="00A40B1F"/>
    <w:rsid w:val="00A70A0A"/>
    <w:rsid w:val="00AA1D8D"/>
    <w:rsid w:val="00AA5B64"/>
    <w:rsid w:val="00AE296B"/>
    <w:rsid w:val="00B47730"/>
    <w:rsid w:val="00C40408"/>
    <w:rsid w:val="00CB0664"/>
    <w:rsid w:val="00E950A7"/>
    <w:rsid w:val="00F10D86"/>
    <w:rsid w:val="00F21785"/>
    <w:rsid w:val="00F408EF"/>
    <w:rsid w:val="00F776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EC78B2A"/>
  <w14:defaultImageDpi w14:val="300"/>
  <w15:docId w15:val="{C9FC3153-40AE-5449-B1AF-2A5C912F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Kovačević Nina</cp:lastModifiedBy>
  <cp:revision>34</cp:revision>
  <cp:lastPrinted>2025-08-27T10:32:00Z</cp:lastPrinted>
  <dcterms:created xsi:type="dcterms:W3CDTF">2025-08-07T06:48:00Z</dcterms:created>
  <dcterms:modified xsi:type="dcterms:W3CDTF">2025-09-03T07:57:00Z</dcterms:modified>
  <cp:category/>
</cp:coreProperties>
</file>